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947</w:t>
      </w:r>
      <w:r>
        <w:rPr>
          <w:rFonts w:ascii="Times New Roman" w:eastAsia="Times New Roman" w:hAnsi="Times New Roman" w:cs="Times New Roman"/>
          <w:sz w:val="28"/>
          <w:szCs w:val="28"/>
        </w:rPr>
        <w:t>-1505/202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Медянникова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Медянников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ударив в область плеч несколько раз, отчего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ударилась и упала, тем самым причинив ей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 Указанные повреждения не причинили вреда здоровью.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Медянников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признал, с правонарушением согласен.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заявление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Медянников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Медянникова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потерпевшей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от 28.10 2024 г., протоколом личного досмотра от 28.10.2024 г., протоколом №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задержании лица от 28.10.2024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Медянникова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Медянникова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Медянникова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24061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